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传奇臂圣张策</w:t>
      </w:r>
    </w:p>
    <w:p>
      <w:r>
        <w:rPr>
          <w:rFonts w:ascii="宋体" w:hAnsi="宋体" w:eastAsia="宋体"/>
          <w:sz w:val="24"/>
        </w:rPr>
        <w:t>王学强著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8430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传奇臂圣张策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北京:西苑出版社,2012.01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本书出售、求购地址：https://www.jiaokey.com/book/detail/12984301.html</w:t>
      </w:r>
    </w:p>
    <w:p>
      <w:r>
        <w:t>更多相关图书推荐：https://www.jiaokey.com</w:t>
      </w:r>
    </w:p>
    <w:p>
      <w:r>
        <w:t>王学强著 其他作品：https://www.jiaokey.com/tag/王学强著.html</w:t>
      </w:r>
    </w:p>
    <w:p>
      <w:r>
        <w:t>北京:西苑出版社,2012.01 出版图书：https://www.jiaokey.com/tag/北京:西苑出版社,2012.01.html</w:t>
      </w:r>
    </w:p>
    <w:p>
      <w:r>
        <w:t>关键词搜索：https://www.jiaokey.com/tag/传记小说-中国-当代.html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