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书名：夹在书页里的枫叶  白羊座</w:t>
      </w:r>
    </w:p>
    <w:p>
      <w:r>
        <w:t>作者：京涛，子夜霜，屈平主编</w:t>
      </w:r>
    </w:p>
    <w:p>
      <w:r>
        <w:t>出版社：郑州：文心出版社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夹在书页里的枫叶  白羊座 评论地址：https://www.jiaokey.com/book/detail/12984289.html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