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书名：巨蟹座  让灵魂临风站立</w:t>
      </w:r>
    </w:p>
    <w:p>
      <w:r>
        <w:t>作者：屈平，子夜霜，京涛主编</w:t>
      </w:r>
    </w:p>
    <w:p>
      <w:r>
        <w:t>出版社：郑州：文心出版社</w:t>
      </w:r>
    </w:p>
    <w:p>
      <w:r>
        <w:t>出版日期：2012.05</w:t>
      </w:r>
    </w:p>
    <w:p>
      <w:r>
        <w:t>总页数：216</w:t>
      </w:r>
    </w:p>
    <w:p>
      <w:r>
        <w:t>更多请访问教客网: www.jiaokey.com</w:t>
      </w:r>
    </w:p>
    <w:p>
      <w:r>
        <w:t>巨蟹座  让灵魂临风站立 评论地址：https://www.jiaokey.com/book/detail/12984280.html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