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金牛座  炫星系  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金牛座  炫星系  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本书出售、求购地址：https://www.jiaokey.com/book/detail/12984269.html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关键词搜索：https://www.jiaokey.com/tag/盛开  金牛座  炫星系  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