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清朝安边治国民族立法文献汇编  39</w:t>
      </w:r>
    </w:p>
    <w:p>
      <w:r>
        <w:rPr>
          <w:rFonts w:ascii="宋体" w:hAnsi="宋体" w:eastAsia="宋体"/>
          <w:sz w:val="24"/>
        </w:rPr>
        <w:t>张羽新，徐中起，欧光明主编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清朝安边治国民族立法文献汇编  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张羽新，徐中起，欧光明主编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本书出售、求购地址：https://www.jiaokey.com/book/detail/12984226.html</w:t>
      </w:r>
    </w:p>
    <w:p>
      <w:r>
        <w:t>更多相关图书推荐：https://www.jiaokey.com</w:t>
      </w:r>
    </w:p>
    <w:p>
      <w:r>
        <w:t>张羽新，徐中起，欧光明主编 其他作品：https://www.jiaokey.com/tag/张羽新，徐中起，欧光明主编.html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关键词搜索：https://www.jiaokey.com/tag/清朝安边治国民族立法文献汇编  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