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书名：中国边疆史志集成  内蒙古史志  3</w:t>
      </w:r>
    </w:p>
    <w:p>
      <w:r>
        <w:t>作者：天龙长城文化艺术公司编</w:t>
      </w:r>
    </w:p>
    <w:p>
      <w:r>
        <w:t>出版社：新华书店北京发行所</w:t>
      </w:r>
    </w:p>
    <w:p>
      <w:r>
        <w:t>出版日期：2002.09</w:t>
      </w:r>
    </w:p>
    <w:p>
      <w:r>
        <w:t>总页数：458</w:t>
      </w:r>
    </w:p>
    <w:p>
      <w:r>
        <w:t>更多请访问教客网: www.jiaokey.com</w:t>
      </w:r>
    </w:p>
    <w:p>
      <w:r>
        <w:t>中国边疆史志集成  内蒙古史志  3 评论地址：https://www.jiaokey.com/book/detail/12984074.html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