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雍正朝汉文硃批奏摺汇编  10</w:t>
      </w:r>
    </w:p>
    <w:p>
      <w:r>
        <w:rPr>
          <w:rFonts w:ascii="宋体" w:hAnsi="宋体" w:eastAsia="宋体"/>
          <w:sz w:val="24"/>
        </w:rPr>
        <w:t>中国第一历史档案馆编；张书才主编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雍正朝汉文硃批奏摺汇编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中国第一历史档案馆编；张书才主编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本书出售、求购地址：https://www.jiaokey.com/book/detail/12984028.html</w:t>
      </w:r>
    </w:p>
    <w:p>
      <w:r>
        <w:t>更多相关图书推荐：https://www.jiaokey.com</w:t>
      </w:r>
    </w:p>
    <w:p>
      <w:r>
        <w:t>中国第一历史档案馆编；张书才主编 其他作品：https://www.jiaokey.com/tag/中国第一历史档案馆编；张书才主编.html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关键词搜索：https://www.jiaokey.com/tag/雍正朝汉文硃批奏摺汇编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