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第12册  综合卷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第12册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本书出售、求购地址：https://www.jiaokey.com/book/detail/12984010.html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第12册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