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第11册  新疆卷6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第11册  新疆卷6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本书出售、求购地址：https://www.jiaokey.com/book/detail/12984009.html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第11册  新疆卷6.html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