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第8册  新疆卷3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第8册  新疆卷3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本书出售、求购地址：https://www.jiaokey.com/book/detail/12984006.html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第8册  新疆卷3.html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