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清代边疆满文档案目录  第5册  乌里雅苏台卷2</w:t>
      </w:r>
    </w:p>
    <w:p>
      <w:r>
        <w:rPr>
          <w:rFonts w:ascii="宋体" w:hAnsi="宋体" w:eastAsia="宋体"/>
          <w:sz w:val="24"/>
        </w:rPr>
        <w:t>吴元丰，成崇德，牛平汉编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清代边疆满文档案目录  第5册  乌里雅苏台卷2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吴元丰，成崇德，牛平汉编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本书出售、求购地址：https://www.jiaokey.com/book/detail/12984003.html</w:t>
      </w:r>
    </w:p>
    <w:p>
      <w:r>
        <w:t>更多相关图书推荐：https://www.jiaokey.com</w:t>
      </w:r>
    </w:p>
    <w:p>
      <w:r>
        <w:t>吴元丰，成崇德，牛平汉编 其他作品：https://www.jiaokey.com/tag/吴元丰，成崇德，牛平汉编.html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关键词搜索：https://www.jiaokey.com/tag/清代边疆满文档案目录  第5册  乌里雅苏台卷2.html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