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第3册  内蒙古卷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第3册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本书出售、求购地址：https://www.jiaokey.com/book/detail/12984001.html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第3册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