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第2册  吉林  黑龙江卷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第2册  吉林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本书出售、求购地址：https://www.jiaokey.com/book/detail/12984000.html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第2册  吉林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