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第1册  盛京卷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第1册  盛京卷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本书出售、求购地址：https://www.jiaokey.com/book/detail/12983999.html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第1册  盛京卷.html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