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第129册  影印本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第129册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本书出售、求购地址：https://www.jiaokey.com/book/detail/12983783.html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第129册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