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户部奏稿  第7册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户部奏稿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本书出售、求购地址：https://www.jiaokey.com/book/detail/12983481.html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关键词搜索：https://www.jiaokey.com/tag/户部奏稿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