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卷82-130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卷82-130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本书出售、求购地址：https://www.jiaokey.com/book/detail/12983468.html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关键词搜索：https://www.jiaokey.com/tag/晋书  卷82-130.html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