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卷31-61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卷31-61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本书出售、求购地址：https://www.jiaokey.com/book/detail/12983451.html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关键词搜索：https://www.jiaokey.com/tag/北史  卷31-61.html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