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卷122-182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卷122-182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本书出售、求购地址：https://www.jiaokey.com/book/detail/12983442.html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卷122-182.html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