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卷67-卷72上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卷67-卷72上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本书出售、求购地址：https://www.jiaokey.com/book/detail/12983441.html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关键词搜索：https://www.jiaokey.com/tag/新唐书  卷67-卷72上.html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