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卷72中-卷75上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卷72中-卷75上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卷72中-卷75上.html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