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卷75下-卷121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卷75下-卷121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本书出售、求购地址：https://www.jiaokey.com/book/detail/12983420.html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卷75下-卷121.html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