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卷1-30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卷1-30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本书出售、求购地址：https://www.jiaokey.com/book/detail/12983399.html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关键词搜索：https://www.jiaokey.com/tag/北史  卷1-30.html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