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第105册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第105册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本书出售、求购地址：https://www.jiaokey.com/book/detail/12983326.html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第105册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