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清内务府档案文献汇编  全9册  第4册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清内务府档案文献汇编  全9册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本书出售、求购地址：https://www.jiaokey.com/book/detail/12983086.html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关键词搜索：https://www.jiaokey.com/tag/清内务府档案文献汇编  全9册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