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稀见清知县上呈公文  第1册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稀见清知县上呈公文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本书出售、求购地址：https://www.jiaokey.com/book/detail/12983080.html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关键词搜索：https://www.jiaokey.com/tag/稀见清知县上呈公文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