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清朝治理新疆方略汇编  第12册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清朝治理新疆方略汇编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本书出售、求购地址：https://www.jiaokey.com/book/detail/12982991.html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关键词搜索：https://www.jiaokey.com/tag/清朝治理新疆方略汇编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