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清宫珍藏海兰察满汉文奏折汇编</w:t>
      </w:r>
    </w:p>
    <w:p>
      <w:r>
        <w:rPr>
          <w:rFonts w:ascii="宋体" w:hAnsi="宋体" w:eastAsia="宋体"/>
          <w:sz w:val="24"/>
        </w:rPr>
        <w:t>吴元丰，杜拉尔·哈拉，阎沙庆主编，中国第一历史档案馆，鄂温克族自治旗民族古籍整理办公司编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清宫珍藏海兰察满汉文奏折汇编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吴元丰，杜拉尔·哈拉，阎沙庆主编，中国第一历史档案馆，鄂温克族自治旗民族古籍整理办公司编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本书出售、求购地址：https://www.jiaokey.com/book/detail/12982972.html</w:t>
      </w:r>
    </w:p>
    <w:p>
      <w:r>
        <w:t>更多相关图书推荐：https://www.jiaokey.com</w:t>
      </w:r>
    </w:p>
    <w:p>
      <w:r>
        <w:t>吴元丰，杜拉尔·哈拉，阎沙庆主编，中国第一历史档案馆，鄂温克族自治旗民族古籍整理办公司编 其他作品：https://www.jiaokey.com/tag/吴元丰，杜拉尔·哈拉，阎沙庆主编，中国第一历史档案馆，鄂温克族自治旗民族古籍整理办公司编.html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关键词搜索：https://www.jiaokey.com/tag/清宫珍藏海兰察满汉文奏折汇编.html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