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二十五史八宋史下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二十五史八宋史下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本书出售、求购地址：https://www.jiaokey.com/book/detail/12982969.html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关键词搜索：https://www.jiaokey.com/tag/二十五史八宋史下.html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