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中国第二历史档案馆所存西藏和藏事档案目录  下</w:t>
      </w:r>
    </w:p>
    <w:p>
      <w:r>
        <w:rPr>
          <w:rFonts w:ascii="宋体" w:hAnsi="宋体" w:eastAsia="宋体"/>
          <w:sz w:val="24"/>
        </w:rPr>
        <w:t>李鹏年，周忠信主编；中国第二历史档案馆，中国藏学研究中心编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中国第二历史档案馆所存西藏和藏事档案目录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李鹏年，周忠信主编；中国第二历史档案馆，中国藏学研究中心编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本书出售、求购地址：https://www.jiaokey.com/book/detail/12982947.html</w:t>
      </w:r>
    </w:p>
    <w:p>
      <w:r>
        <w:t>更多相关图书推荐：https://www.jiaokey.com</w:t>
      </w:r>
    </w:p>
    <w:p>
      <w:r>
        <w:t>李鹏年，周忠信主编；中国第二历史档案馆，中国藏学研究中心编 其他作品：https://www.jiaokey.com/tag/李鹏年，周忠信主编；中国第二历史档案馆，中国藏学研究中心编.html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关键词搜索：https://www.jiaokey.com/tag/中国第二历史档案馆所存西藏和藏事档案目录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