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书名：山西省义兴寨金矿地质地球化学</w:t>
      </w:r>
    </w:p>
    <w:p>
      <w:r>
        <w:t>作者：杨洪英等编著</w:t>
      </w:r>
    </w:p>
    <w:p>
      <w:r>
        <w:t>出版社：沈阳:东北大学出版社,1997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山西省义兴寨金矿地质地球化学 评论地址：https://www.jiaokey.com/book/detail/12982930.html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