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书名：地电化学集成技术寻找隐伏金矿的研究及找矿预测</w:t>
      </w:r>
    </w:p>
    <w:p>
      <w:r>
        <w:t>作者：罗先熔，王葆华，文美兰等著</w:t>
      </w:r>
    </w:p>
    <w:p>
      <w:r>
        <w:t>出版社：北京：冶金工业出版社</w:t>
      </w:r>
    </w:p>
    <w:p>
      <w:r>
        <w:t>出版日期：2010.02</w:t>
      </w:r>
    </w:p>
    <w:p>
      <w:r>
        <w:t>总页数：329</w:t>
      </w:r>
    </w:p>
    <w:p>
      <w:r>
        <w:t>更多请访问教客网: www.jiaokey.com</w:t>
      </w:r>
    </w:p>
    <w:p>
      <w:r>
        <w:t>地电化学集成技术寻找隐伏金矿的研究及找矿预测 评论地址：https://www.jiaokey.com/book/detail/12982927.html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