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书名：刻面宝石设计与加工工艺学</w:t>
      </w:r>
    </w:p>
    <w:p>
      <w:r>
        <w:t>作者：姜晓平，王延明，杨威编著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刻面宝石设计与加工工艺学 评论地址：https://www.jiaokey.com/book/detail/12982920.html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