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书名：青少年信息学奥林匹克竞赛实战辅导丛书  精选试题解析</w:t>
      </w:r>
    </w:p>
    <w:p>
      <w:r>
        <w:t>作者：章维铣，刘培玉，毛黎莉主编</w:t>
      </w:r>
    </w:p>
    <w:p>
      <w:r>
        <w:t>出版社：南京：东南大学出版社</w:t>
      </w:r>
    </w:p>
    <w:p>
      <w:r>
        <w:t>出版日期：2010.01</w:t>
      </w:r>
    </w:p>
    <w:p>
      <w:r>
        <w:t>总页数：379</w:t>
      </w:r>
    </w:p>
    <w:p>
      <w:r>
        <w:t>更多请访问教客网: www.jiaokey.com</w:t>
      </w:r>
    </w:p>
    <w:p>
      <w:r>
        <w:t>青少年信息学奥林匹克竞赛实战辅导丛书  精选试题解析 评论地址：https://www.jiaokey.com/book/detail/12982873.html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