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二级Visual FoxPro典型考题解析与实践</w:t>
      </w:r>
    </w:p>
    <w:p>
      <w:r>
        <w:rPr>
          <w:rFonts w:ascii="宋体" w:hAnsi="宋体" w:eastAsia="宋体"/>
          <w:sz w:val="24"/>
        </w:rPr>
        <w:t>考试命题研究组编；周松，王维民编著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二级Visual FoxPro典型考题解析与实践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考试命题研究组编；周松，王维民编著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本书出售、求购地址：https://www.jiaokey.com/book/detail/12982872.html</w:t>
      </w:r>
    </w:p>
    <w:p>
      <w:r>
        <w:t>更多相关图书推荐：https://www.jiaokey.com</w:t>
      </w:r>
    </w:p>
    <w:p>
      <w:r>
        <w:t>考试命题研究组编；周松，王维民编著 其他作品：https://www.jiaokey.com/tag/考试命题研究组编；周松，王维民编著.html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关键词搜索：https://www.jiaokey.com/tag/二级Visual FoxPro典型考题解析与实践.html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