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  电脑选购与组装、系统安装与重装、系统备份与还原、数据拯救与安全</w:t>
      </w:r>
    </w:p>
    <w:p>
      <w:r>
        <w:t>作者：天绍文化，田元编著</w:t>
      </w:r>
    </w:p>
    <w:p>
      <w:r>
        <w:t>出版社：四川电子音像出版中心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看图学  电脑选购与组装、系统安装与重装、系统备份与还原、数据拯救与安全 评论地址：https://www.jiaokey.com/book/detail/12982869.html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