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书名：罗斯福：1882-1945</w:t>
      </w:r>
    </w:p>
    <w:p>
      <w:r>
        <w:t>作者：爱德华·雷利原著；章正余编译</w:t>
      </w:r>
    </w:p>
    <w:p>
      <w:r>
        <w:t>出版社：北京:京华出版社,2008.10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罗斯福：1882-1945 评论地址：https://www.jiaokey.com/book/detail/12982841.html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