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长壁开采  第2版</w:t>
      </w:r>
    </w:p>
    <w:p>
      <w:r>
        <w:rPr>
          <w:rFonts w:ascii="宋体" w:hAnsi="宋体" w:eastAsia="宋体"/>
          <w:sz w:val="24"/>
        </w:rPr>
        <w:t>（美）SydS.Peng著；郭文兵译；陈金生校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长壁开采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（美）SydS.Peng著；郭文兵译；陈金生校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本书出售、求购地址：https://www.jiaokey.com/book/detail/12982830.html</w:t>
      </w:r>
    </w:p>
    <w:p>
      <w:r>
        <w:t>更多相关图书推荐：https://www.jiaokey.com</w:t>
      </w:r>
    </w:p>
    <w:p>
      <w:r>
        <w:t>（美）SydS.Peng著；郭文兵译；陈金生校 其他作品：https://www.jiaokey.com/tag/（美）SydS.Peng著；郭文兵译；陈金生校.html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关键词搜索：https://www.jiaokey.com/tag/长壁开采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