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书名：现代铀矿床开采科学技术</w:t>
      </w:r>
    </w:p>
    <w:p>
      <w:r>
        <w:t>作者：杨仕教主编；陶干强，戴剑勇，曾晟，王清良，杨月平副主编</w:t>
      </w:r>
    </w:p>
    <w:p>
      <w:r>
        <w:t>出版社：哈尔滨：哈尔滨工程大学出版社</w:t>
      </w:r>
    </w:p>
    <w:p>
      <w:r>
        <w:t>出版日期：2010.03</w:t>
      </w:r>
    </w:p>
    <w:p>
      <w:r>
        <w:t>总页数：289</w:t>
      </w:r>
    </w:p>
    <w:p>
      <w:r>
        <w:t>更多请访问教客网: www.jiaokey.com</w:t>
      </w:r>
    </w:p>
    <w:p>
      <w:r>
        <w:t>现代铀矿床开采科学技术 评论地址：https://www.jiaokey.com/book/detail/12982818.html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