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孔喉尺度弹性微球深部调驱新技术</w:t>
      </w:r>
    </w:p>
    <w:p>
      <w:r>
        <w:rPr>
          <w:rFonts w:ascii="宋体" w:hAnsi="宋体" w:eastAsia="宋体"/>
          <w:sz w:val="24"/>
        </w:rPr>
        <w:t>雷光伦著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孔喉尺度弹性微球深部调驱新技术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本书出售、求购地址：https://www.jiaokey.com/book/detail/12982789.html</w:t>
      </w:r>
    </w:p>
    <w:p>
      <w:r>
        <w:t>更多相关图书推荐：https://www.jiaokey.com</w:t>
      </w:r>
    </w:p>
    <w:p>
      <w:r>
        <w:t>雷光伦著 其他作品：https://www.jiaokey.com/tag/雷光伦著.html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关键词搜索：https://www.jiaokey.com/tag/孔喉尺度弹性微球深部调驱新技术.html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