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使用ADO.NET开发三层架构应用程序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使用ADO.NET开发三层架构应用程序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本书出售、求购地址：https://www.jiaokey.com/book/detail/12982776.html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使用ADO.NET开发三层架构应用程序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