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项目实训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项目实训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本书出售、求购地址：https://www.jiaokey.com/book/detail/12982775.html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项目实训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