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SCCE软件工程师  职业素质训练  第二阶段</w:t>
      </w:r>
    </w:p>
    <w:p>
      <w:r>
        <w:rPr>
          <w:rFonts w:ascii="宋体" w:hAnsi="宋体" w:eastAsia="宋体"/>
          <w:sz w:val="24"/>
        </w:rPr>
        <w:t>美斯坦福（中国）IT教育编著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SCCE软件工程师  职业素质训练  第二阶段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美斯坦福（中国）IT教育编著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本书出售、求购地址：https://www.jiaokey.com/book/detail/12982773.html</w:t>
      </w:r>
    </w:p>
    <w:p>
      <w:r>
        <w:t>更多相关图书推荐：https://www.jiaokey.com</w:t>
      </w:r>
    </w:p>
    <w:p>
      <w:r>
        <w:t>美斯坦福（中国）IT教育编著 其他作品：https://www.jiaokey.com/tag/美斯坦福（中国）IT教育编著.html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关键词搜索：https://www.jiaokey.com/tag/SCCE软件工程师  职业素质训练  第二阶段.html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