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书名：软考点精  数据库系统工程师考试辅导  考点精讲、真题解析与模拟考场  2006最新版</w:t>
      </w:r>
    </w:p>
    <w:p>
      <w:r>
        <w:t>作者：杨华千编著</w:t>
      </w:r>
    </w:p>
    <w:p>
      <w:r>
        <w:t>出版社：昆明：云南科技出版社</w:t>
      </w:r>
    </w:p>
    <w:p>
      <w:r>
        <w:t>出版日期：2006.03</w:t>
      </w:r>
    </w:p>
    <w:p>
      <w:r>
        <w:t>总页数：370</w:t>
      </w:r>
    </w:p>
    <w:p>
      <w:r>
        <w:t>更多请访问教客网: www.jiaokey.com</w:t>
      </w:r>
    </w:p>
    <w:p>
      <w:r>
        <w:t>软考点精  数据库系统工程师考试辅导  考点精讲、真题解析与模拟考场  2006最新版 评论地址：https://www.jiaokey.com/book/detail/12982751.html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