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书名：过云楼书画记  岳雪楼书画录</w:t>
      </w:r>
    </w:p>
    <w:p>
      <w:r>
        <w:t>作者：（清）顾文彬等撰；柳向春校点</w:t>
      </w:r>
    </w:p>
    <w:p>
      <w:r>
        <w:t>出版社：上海:上海古籍出版社,2011.08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过云楼书画记  岳雪楼书画录 评论地址：https://www.jiaokey.com/book/detail/12982686.html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