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越南汉籍文献述论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越南汉籍文献述论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本书出售、求购地址：https://www.jiaokey.com/book/detail/12982673.html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关键词搜索：https://www.jiaokey.com/tag/越南汉籍文献述论.html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