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物资经济知识与实务复习指南  中级职称考试复习重点与模拟训练</w:t>
      </w:r>
    </w:p>
    <w:p>
      <w:r>
        <w:rPr>
          <w:rFonts w:ascii="宋体" w:hAnsi="宋体" w:eastAsia="宋体"/>
          <w:sz w:val="24"/>
        </w:rPr>
        <w:t>童年成主编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物资经济知识与实务复习指南  中级职称考试复习重点与模拟训练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本书出售、求购地址：https://www.jiaokey.com/book/detail/12982639.html</w:t>
      </w:r>
    </w:p>
    <w:p>
      <w:r>
        <w:t>更多相关图书推荐：https://www.jiaokey.com</w:t>
      </w:r>
    </w:p>
    <w:p>
      <w:r>
        <w:t>童年成主编 其他作品：https://www.jiaokey.com/tag/童年成主编.html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关键词搜索：https://www.jiaokey.com/tag/物资经济知识与实务复习指南  中级职称考试复习重点与模拟训练.html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