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莱茵河  一部生态传记  1815-2000</w:t>
      </w:r>
    </w:p>
    <w:p>
      <w:r>
        <w:rPr>
          <w:rFonts w:ascii="宋体" w:hAnsi="宋体" w:eastAsia="宋体"/>
          <w:sz w:val="24"/>
        </w:rPr>
        <w:t>（美）马克·乔克著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莱茵河  一部生态传记  1815-2000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本书出售、求购地址：https://www.jiaokey.com/book/detail/12982603.html</w:t>
      </w:r>
    </w:p>
    <w:p>
      <w:r>
        <w:t>更多相关图书推荐：https://www.jiaokey.com</w:t>
      </w:r>
    </w:p>
    <w:p>
      <w:r>
        <w:t>（美）马克·乔克著 其他作品：https://www.jiaokey.com/tag/（美）马克·乔克著.html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关键词搜索：https://www.jiaokey.com/tag/莱茵河  一部生态传记  1815-2000.html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