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书名：建筑数字流  从创作到建造</w:t>
      </w:r>
    </w:p>
    <w:p>
      <w:r>
        <w:t>作者：顾景文，石永良主编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建筑数字流  从创作到建造 评论地址：https://www.jiaokey.com/book/detail/12982589.html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