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家装实景赏析  欧式风格</w:t>
      </w:r>
    </w:p>
    <w:p>
      <w:r>
        <w:rPr>
          <w:rFonts w:ascii="宋体" w:hAnsi="宋体" w:eastAsia="宋体"/>
          <w:sz w:val="24"/>
        </w:rPr>
        <w:t>王昕宇主编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家装实景赏析  欧式风格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王昕宇主编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住宅-室内装修-建筑设计-图集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本书出售、求购地址：https://www.jiaokey.com/book/detail/12982577.html</w:t>
      </w:r>
    </w:p>
    <w:p>
      <w:r>
        <w:t>更多相关图书推荐：https://www.jiaokey.com</w:t>
      </w:r>
    </w:p>
    <w:p>
      <w:r>
        <w:t>王昕宇主编 其他作品：https://www.jiaokey.com/tag/王昕宇主编.html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关键词搜索：https://www.jiaokey.com/tag/住宅-室内装修-建筑设计-图集.html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